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VZOROVÝ FORMULÁR NA ODSTÚPENIE OD ZMLUVY</w:t>
      </w:r>
    </w:p>
    <w:p>
      <w:pPr>
        <w:jc w:val="center"/>
      </w:pPr>
      <w:r>
        <w:rPr>
          <w:i/>
          <w:sz w:val="20"/>
        </w:rPr>
        <w:t>Vyplňte a odošlite tento formulár iba v prípade, že chcete odstúpiť od kúpnej zmluvy.</w:t>
      </w:r>
    </w:p>
    <w:p>
      <w:pPr>
        <w:spacing w:after="120"/>
        <w:pBdr>
          <w:bottom w:val="single" w:sz="6" w:space="1" w:color="808080"/>
        </w:pBdr>
      </w:pPr>
    </w:p>
    <w:p>
      <w:pPr>
        <w:spacing w:after="60"/>
      </w:pPr>
      <w:r>
        <w:rPr>
          <w:b/>
        </w:rPr>
        <w:t>Adresát / predávajúci:</w:t>
      </w:r>
    </w:p>
    <w:p>
      <w:pPr>
        <w:spacing w:after="160"/>
        <w:ind w:left="227"/>
      </w:pPr>
      <w:r>
        <w:rPr>
          <w:b/>
        </w:rPr>
        <w:t>ENTER 21 s. r. o.</w:t>
        <w:br/>
      </w:r>
      <w:r>
        <w:t>Klinčeková ulica 970/10</w:t>
        <w:br/>
        <w:t>930 41 Hviezdoslavov</w:t>
        <w:br/>
        <w:t>Slovenská republika</w:t>
        <w:br/>
      </w:r>
      <w:r>
        <w:rPr>
          <w:b/>
        </w:rPr>
        <w:t xml:space="preserve">E-mail: </w:t>
      </w:r>
      <w:r>
        <w:t>info@monesport.sk</w:t>
        <w:br/>
      </w:r>
      <w:r>
        <w:rPr>
          <w:b/>
        </w:rPr>
        <w:t xml:space="preserve">Telefón: </w:t>
      </w:r>
      <w:r>
        <w:t>+421 911 271 302</w:t>
      </w:r>
    </w:p>
    <w:p>
      <w:pPr>
        <w:spacing w:after="200"/>
      </w:pPr>
      <w:r>
        <w:t>Týmto oznamujem, že odstupujem od kúpnej zmluvy uzatvorenej s predávajúcim na nižšie uvedený tovar: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rPr>
          <w:trHeight w:val="680"/>
        </w:trP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rFonts w:ascii="Arial" w:hAnsi="Arial" w:eastAsia="Arial"/>
                <w:sz w:val="21"/>
              </w:rPr>
              <w:t>Tovar: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right w:val="nil"/>
              <w:insideH w:val="nil"/>
              <w:insideV w:val="nil"/>
              <w:bottom w:val="single" w:sz="6" w:space="0" w:color="000000"/>
            </w:tcBorders>
          </w:tcPr>
          <w:p>
            <w:r>
              <w:rPr>
                <w:rFonts w:ascii="Arial" w:hAnsi="Arial" w:eastAsia="Arial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rPr>
          <w:trHeight w:val="397"/>
        </w:trP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rFonts w:ascii="Arial" w:hAnsi="Arial" w:eastAsia="Arial"/>
                <w:sz w:val="21"/>
              </w:rPr>
              <w:t>Číslo objednávky: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right w:val="nil"/>
              <w:insideH w:val="nil"/>
              <w:insideV w:val="nil"/>
              <w:bottom w:val="single" w:sz="6" w:space="0" w:color="000000"/>
            </w:tcBorders>
          </w:tcPr>
          <w:p>
            <w:r>
              <w:rPr>
                <w:rFonts w:ascii="Arial" w:hAnsi="Arial" w:eastAsia="Arial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rPr>
          <w:trHeight w:val="397"/>
        </w:trP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rFonts w:ascii="Arial" w:hAnsi="Arial" w:eastAsia="Arial"/>
                <w:sz w:val="21"/>
              </w:rPr>
              <w:t>Dátum objednania: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right w:val="nil"/>
              <w:insideH w:val="nil"/>
              <w:insideV w:val="nil"/>
              <w:bottom w:val="single" w:sz="6" w:space="0" w:color="000000"/>
            </w:tcBorders>
          </w:tcPr>
          <w:p>
            <w:r>
              <w:rPr>
                <w:rFonts w:ascii="Arial" w:hAnsi="Arial" w:eastAsia="Arial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rPr>
          <w:trHeight w:val="397"/>
        </w:trP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rFonts w:ascii="Arial" w:hAnsi="Arial" w:eastAsia="Arial"/>
                <w:sz w:val="21"/>
              </w:rPr>
              <w:t>Dátum prevzatia tovaru: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right w:val="nil"/>
              <w:insideH w:val="nil"/>
              <w:insideV w:val="nil"/>
              <w:bottom w:val="single" w:sz="6" w:space="0" w:color="000000"/>
            </w:tcBorders>
          </w:tcPr>
          <w:p>
            <w:r>
              <w:rPr>
                <w:rFonts w:ascii="Arial" w:hAnsi="Arial" w:eastAsia="Arial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rPr>
          <w:trHeight w:val="397"/>
        </w:trP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rFonts w:ascii="Arial" w:hAnsi="Arial" w:eastAsia="Arial"/>
                <w:sz w:val="21"/>
              </w:rPr>
              <w:t>Meno a priezvisko kupujúceho: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right w:val="nil"/>
              <w:insideH w:val="nil"/>
              <w:insideV w:val="nil"/>
              <w:bottom w:val="single" w:sz="6" w:space="0" w:color="000000"/>
            </w:tcBorders>
          </w:tcPr>
          <w:p>
            <w:r>
              <w:rPr>
                <w:rFonts w:ascii="Arial" w:hAnsi="Arial" w:eastAsia="Arial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rPr>
          <w:trHeight w:val="567"/>
        </w:trP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rFonts w:ascii="Arial" w:hAnsi="Arial" w:eastAsia="Arial"/>
                <w:sz w:val="21"/>
              </w:rPr>
              <w:t>Adresa kupujúceho: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right w:val="nil"/>
              <w:insideH w:val="nil"/>
              <w:insideV w:val="nil"/>
              <w:bottom w:val="single" w:sz="6" w:space="0" w:color="000000"/>
            </w:tcBorders>
          </w:tcPr>
          <w:p>
            <w:r>
              <w:rPr>
                <w:rFonts w:ascii="Arial" w:hAnsi="Arial" w:eastAsia="Arial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rPr>
          <w:trHeight w:val="397"/>
        </w:trP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rFonts w:ascii="Arial" w:hAnsi="Arial" w:eastAsia="Arial"/>
                <w:sz w:val="21"/>
              </w:rPr>
              <w:t>E-mail / telefón: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right w:val="nil"/>
              <w:insideH w:val="nil"/>
              <w:insideV w:val="nil"/>
              <w:bottom w:val="single" w:sz="6" w:space="0" w:color="000000"/>
            </w:tcBorders>
          </w:tcPr>
          <w:p>
            <w:r>
              <w:rPr>
                <w:rFonts w:ascii="Arial" w:hAnsi="Arial" w:eastAsia="Arial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rPr>
          <w:trHeight w:val="397"/>
        </w:trP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rFonts w:ascii="Arial" w:hAnsi="Arial" w:eastAsia="Arial"/>
                <w:sz w:val="21"/>
              </w:rPr>
              <w:t>Číslo účtu pre vrátenie platby: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right w:val="nil"/>
              <w:insideH w:val="nil"/>
              <w:insideV w:val="nil"/>
              <w:bottom w:val="single" w:sz="6" w:space="0" w:color="000000"/>
            </w:tcBorders>
          </w:tcPr>
          <w:p>
            <w:r>
              <w:rPr>
                <w:rFonts w:ascii="Arial" w:hAnsi="Arial" w:eastAsia="Arial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rPr>
          <w:trHeight w:val="624"/>
        </w:trP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rFonts w:ascii="Arial" w:hAnsi="Arial" w:eastAsia="Arial"/>
                <w:sz w:val="21"/>
              </w:rPr>
              <w:t>Dôvod vrátenia tovaru (nepovinné):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right w:val="nil"/>
              <w:insideH w:val="nil"/>
              <w:insideV w:val="nil"/>
              <w:bottom w:val="single" w:sz="6" w:space="0" w:color="000000"/>
            </w:tcBorders>
          </w:tcPr>
          <w:p>
            <w:r>
              <w:rPr>
                <w:rFonts w:ascii="Arial" w:hAnsi="Arial" w:eastAsia="Arial"/>
              </w:rPr>
            </w:r>
          </w:p>
        </w:tc>
      </w:tr>
    </w:tbl>
    <w:p>
      <w:pPr>
        <w:spacing w:before="200" w:after="120"/>
      </w:pPr>
      <w:r>
        <w:rPr>
          <w:b/>
        </w:rPr>
        <w:t>Poznámka:</w:t>
      </w:r>
      <w:r>
        <w:t xml:space="preserve"> Tovar odporúčame zaslať kompletný, nepoškodený, neznečistený a podľa možnosti v pôvodnom obale. Priložte kópiu faktúry alebo číslo objednávky, aby sme vedeli vrátenie rýchlejšie spracovať.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Arial" w:hAnsi="Arial" w:eastAsia="Arial"/>
                <w:sz w:val="20"/>
              </w:rPr>
              <w:br/>
              <w:t>....................................................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Arial" w:hAnsi="Arial" w:eastAsia="Arial"/>
                <w:sz w:val="20"/>
              </w:rPr>
              <w:br/>
              <w:t>....................................................</w:t>
            </w:r>
          </w:p>
        </w:tc>
      </w:tr>
      <w:t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Arial" w:hAnsi="Arial" w:eastAsia="Arial"/>
                <w:sz w:val="20"/>
              </w:rPr>
              <w:t>Dátum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Arial" w:hAnsi="Arial" w:eastAsia="Arial"/>
                <w:sz w:val="20"/>
              </w:rPr>
              <w:t>Podpis kupujúceho</w:t>
              <w:br/>
              <w:t>(iba ak sa formulár zasiela v listinnej podobe)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MONÉ Sport | ENTER 21 s. r. o. | info@monesport.sk | +421 911 271 302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